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实用儿科内分泌与遗传代谢病</w:t>
      </w:r>
    </w:p>
    <w:p>
      <w:r>
        <w:rPr>
          <w:rFonts w:ascii="宋体" w:hAnsi="宋体" w:eastAsia="宋体"/>
          <w:sz w:val="24"/>
        </w:rPr>
        <w:t>李桂梅等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实用儿科内分泌与遗传代谢病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本书出售、求购地址：https://www.jiaokey.com/book/detail/90120937.html</w:t>
      </w:r>
    </w:p>
    <w:p>
      <w:r>
        <w:t>更多相关图书推荐：https://www.jiaokey.com</w:t>
      </w:r>
    </w:p>
    <w:p>
      <w:r>
        <w:t>李桂梅等 其他作品：https://www.jiaokey.com/tag/李桂梅等.html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关键词搜索：https://www.jiaokey.com/tag/实用儿科内分泌与遗传代谢病.html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