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实用产科学（第二版）</w:t>
      </w:r>
    </w:p>
    <w:p>
      <w:r>
        <w:rPr>
          <w:rFonts w:ascii="宋体" w:hAnsi="宋体" w:eastAsia="宋体"/>
          <w:sz w:val="24"/>
        </w:rPr>
        <w:t>苏应宽，徐增祥，江森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实用产科学（第二版）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苏应宽，徐增祥，江森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本书出售、求购地址：https://www.jiaokey.com/book/detail/90120936.html</w:t>
      </w:r>
    </w:p>
    <w:p>
      <w:r>
        <w:t>更多相关图书推荐：https://www.jiaokey.com</w:t>
      </w:r>
    </w:p>
    <w:p>
      <w:r>
        <w:t>苏应宽，徐增祥，江森 其他作品：https://www.jiaokey.com/tag/苏应宽，徐增祥，江森.html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关键词搜索：https://www.jiaokey.com/tag/实用产科学（第二版）.html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