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临床疼痛学（第3版）</w:t>
      </w:r>
    </w:p>
    <w:p>
      <w:r>
        <w:rPr>
          <w:rFonts w:ascii="宋体" w:hAnsi="宋体" w:eastAsia="宋体"/>
          <w:sz w:val="24"/>
        </w:rPr>
        <w:t>（美）托利森，萨特思韦特著，宋文阁，傅志俭译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临床疼痛学（第3版）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（美）托利森，萨特思韦特著，宋文阁，傅志俭译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本书出售、求购地址：https://www.jiaokey.com/book/detail/90120922.html</w:t>
      </w:r>
    </w:p>
    <w:p>
      <w:r>
        <w:t>更多相关图书推荐：https://www.jiaokey.com</w:t>
      </w:r>
    </w:p>
    <w:p>
      <w:r>
        <w:t>（美）托利森，萨特思韦特著，宋文阁，傅志俭译 其他作品：https://www.jiaokey.com/tag/（美）托利森，萨特思韦特著，宋文阁，傅志俭译.html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关键词搜索：https://www.jiaokey.com/tag/临床疼痛学（第3版）.html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