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种子植物分布区类型及其起源和分化</w:t>
      </w:r>
    </w:p>
    <w:p>
      <w:r>
        <w:rPr>
          <w:rFonts w:ascii="宋体" w:hAnsi="宋体" w:eastAsia="宋体"/>
          <w:sz w:val="24"/>
        </w:rPr>
        <w:t>吴征镒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种子植物分布区类型及其起源和分化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本书出售、求购地址：https://www.jiaokey.com/book/detail/90120898.html</w:t>
      </w:r>
    </w:p>
    <w:p>
      <w:r>
        <w:t>更多相关图书推荐：https://www.jiaokey.com</w:t>
      </w:r>
    </w:p>
    <w:p>
      <w:r>
        <w:t>吴征镒 等 其他作品：https://www.jiaokey.com/tag/吴征镒 等.html</w:t>
      </w:r>
    </w:p>
    <w:p>
      <w:r>
        <w:t>云南科技出版社 出版图书：https://www.jiaokey.com/tag/云南科技出版社.html</w:t>
      </w:r>
    </w:p>
    <w:p>
      <w:r>
        <w:t>关键词搜索：https://www.jiaokey.com/tag/种子植物分布区类型及其起源和分化.html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