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中专医学生临床实习指南</w:t>
      </w:r>
    </w:p>
    <w:p>
      <w:r>
        <w:rPr>
          <w:rFonts w:ascii="宋体" w:hAnsi="宋体" w:eastAsia="宋体"/>
          <w:sz w:val="24"/>
        </w:rPr>
        <w:t>黄晴岚 李兴如 马培洲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中专医学生临床实习指南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黄晴岚 李兴如 马培洲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云南科技出版社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本书出售、求购地址：https://www.jiaokey.com/book/detail/90120897.html</w:t>
      </w:r>
    </w:p>
    <w:p>
      <w:r>
        <w:t>更多相关图书推荐：https://www.jiaokey.com</w:t>
      </w:r>
    </w:p>
    <w:p>
      <w:r>
        <w:t>黄晴岚 李兴如 马培洲 其他作品：https://www.jiaokey.com/tag/黄晴岚 李兴如 马培洲.html</w:t>
      </w:r>
    </w:p>
    <w:p>
      <w:r>
        <w:t>云南科技出版社 出版图书：https://www.jiaokey.com/tag/云南科技出版社.html</w:t>
      </w:r>
    </w:p>
    <w:p>
      <w:r>
        <w:t>关键词搜索：https://www.jiaokey.com/tag/中专医学生临床实习指南.html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