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中国西南六省区市西部大开发昆明研讨会论文集</w:t>
      </w:r>
    </w:p>
    <w:p>
      <w:r>
        <w:rPr>
          <w:rFonts w:ascii="宋体" w:hAnsi="宋体" w:eastAsia="宋体"/>
          <w:sz w:val="24"/>
        </w:rPr>
        <w:t>张钢，顾伯平主编；云南省人民政府新闻办公室编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中国西南六省区市西部大开发昆明研讨会论文集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张钢，顾伯平主编；云南省人民政府新闻办公室编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本书出售、求购地址：https://www.jiaokey.com/book/detail/90120860.html</w:t>
      </w:r>
    </w:p>
    <w:p>
      <w:r>
        <w:t>更多相关图书推荐：https://www.jiaokey.com</w:t>
      </w:r>
    </w:p>
    <w:p>
      <w:r>
        <w:t>张钢，顾伯平主编；云南省人民政府新闻办公室编 其他作品：https://www.jiaokey.com/tag/张钢，顾伯平主编；云南省人民政府新闻办公室编.html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关键词搜索：https://www.jiaokey.com/tag/中国西南六省区市西部大开发昆明研讨会论文集.html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