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中国临床肿瘤学教育专辑（2004）</w:t>
      </w:r>
    </w:p>
    <w:p>
      <w:r>
        <w:rPr>
          <w:rFonts w:ascii="宋体" w:hAnsi="宋体" w:eastAsia="宋体"/>
          <w:sz w:val="24"/>
        </w:rPr>
        <w:t>张灿珍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中国临床肿瘤学教育专辑（2004）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本书出售、求购地址：https://www.jiaokey.com/book/detail/90120850.html</w:t>
      </w:r>
    </w:p>
    <w:p>
      <w:r>
        <w:t>更多相关图书推荐：https://www.jiaokey.com</w:t>
      </w:r>
    </w:p>
    <w:p>
      <w:r>
        <w:t>张灿珍 其他作品：https://www.jiaokey.com/tag/张灿珍.html</w:t>
      </w:r>
    </w:p>
    <w:p>
      <w:r>
        <w:t>云南科技出版社 出版图书：https://www.jiaokey.com/tag/云南科技出版社.html</w:t>
      </w:r>
    </w:p>
    <w:p>
      <w:r>
        <w:t>关键词搜索：https://www.jiaokey.com/tag/中国临床肿瘤学教育专辑（2004）.html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