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中国壳斗科树木害虫</w:t>
      </w:r>
    </w:p>
    <w:p>
      <w:r>
        <w:rPr>
          <w:rFonts w:ascii="宋体" w:hAnsi="宋体" w:eastAsia="宋体"/>
          <w:sz w:val="24"/>
        </w:rPr>
        <w:t>曹诚一编著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中国壳斗科树木害虫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曹诚一编著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本书出售、求购地址：https://www.jiaokey.com/book/detail/90120846.html</w:t>
      </w:r>
    </w:p>
    <w:p>
      <w:r>
        <w:t>更多相关图书推荐：https://www.jiaokey.com</w:t>
      </w:r>
    </w:p>
    <w:p>
      <w:r>
        <w:t>曹诚一编著 其他作品：https://www.jiaokey.com/tag/曹诚一编著.html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关键词搜索：https://www.jiaokey.com/tag/中国壳斗科树木害虫.html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