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云南省烟草系统教育教学优秀论文集</w:t>
      </w:r>
    </w:p>
    <w:p>
      <w:r>
        <w:rPr>
          <w:rFonts w:ascii="宋体" w:hAnsi="宋体" w:eastAsia="宋体"/>
          <w:sz w:val="24"/>
        </w:rPr>
        <w:t>俞月云主编；云南省烟草公司科教处编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云南省烟草系统教育教学优秀论文集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俞月云主编；云南省烟草公司科教处编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本书出售、求购地址：https://www.jiaokey.com/book/detail/90120770.html</w:t>
      </w:r>
    </w:p>
    <w:p>
      <w:r>
        <w:t>更多相关图书推荐：https://www.jiaokey.com</w:t>
      </w:r>
    </w:p>
    <w:p>
      <w:r>
        <w:t>俞月云主编；云南省烟草公司科教处编 其他作品：https://www.jiaokey.com/tag/俞月云主编；云南省烟草公司科教处编.html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关键词搜索：https://www.jiaokey.com/tag/云南省烟草系统教育教学优秀论文集.html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