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云南农村住房：云南省农村住房建筑方案设计竞赛获奖作品集.1</w:t>
      </w:r>
    </w:p>
    <w:p>
      <w:r>
        <w:rPr>
          <w:rFonts w:ascii="宋体" w:hAnsi="宋体" w:eastAsia="宋体"/>
          <w:sz w:val="24"/>
        </w:rPr>
        <w:t>云南省建设厅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云南农村住房：云南省农村住房建筑方案设计竞赛获奖作品集.1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本书出售、求购地址：https://www.jiaokey.com/book/detail/90120732.html</w:t>
      </w:r>
    </w:p>
    <w:p>
      <w:r>
        <w:t>更多相关图书推荐：https://www.jiaokey.com</w:t>
      </w:r>
    </w:p>
    <w:p>
      <w:r>
        <w:t>云南省建设厅 其他作品：https://www.jiaokey.com/tag/云南省建设厅.html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关键词搜索：https://www.jiaokey.com/tag/云南农村住房：云南省农村住房建筑方案设计竞赛获奖作品集.1.html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