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云南的早期陆地植物及其环境</w:t>
      </w:r>
    </w:p>
    <w:p>
      <w:r>
        <w:rPr>
          <w:rFonts w:ascii="宋体" w:hAnsi="宋体" w:eastAsia="宋体"/>
          <w:sz w:val="24"/>
        </w:rPr>
        <w:t>李代芸 戈宏儒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云南的早期陆地植物及其环境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李代芸 戈宏儒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本书出售、求购地址：https://www.jiaokey.com/book/detail/90120717.html</w:t>
      </w:r>
    </w:p>
    <w:p>
      <w:r>
        <w:t>更多相关图书推荐：https://www.jiaokey.com</w:t>
      </w:r>
    </w:p>
    <w:p>
      <w:r>
        <w:t>李代芸 戈宏儒 其他作品：https://www.jiaokey.com/tag/李代芸 戈宏儒.html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关键词搜索：https://www.jiaokey.com/tag/云南的早期陆地植物及其环境.html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