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西南三江及扬子西缘区构造岩矿综论集</w:t>
      </w:r>
    </w:p>
    <w:p>
      <w:r>
        <w:rPr>
          <w:rFonts w:ascii="宋体" w:hAnsi="宋体" w:eastAsia="宋体"/>
          <w:sz w:val="24"/>
        </w:rPr>
        <w:t>王铠元主笔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西南三江及扬子西缘区构造岩矿综论集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王铠元主笔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本书出售、求购地址：https://www.jiaokey.com/book/detail/90120643.html</w:t>
      </w:r>
    </w:p>
    <w:p>
      <w:r>
        <w:t>更多相关图书推荐：https://www.jiaokey.com</w:t>
      </w:r>
    </w:p>
    <w:p>
      <w:r>
        <w:t>王铠元主笔 其他作品：https://www.jiaokey.com/tag/王铠元主笔.html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关键词搜索：https://www.jiaokey.com/tag/西南三江及扬子西缘区构造岩矿综论集.html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