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室内燃煤空气污染与肺癌</w:t>
      </w:r>
    </w:p>
    <w:p>
      <w:r>
        <w:rPr>
          <w:rFonts w:ascii="宋体" w:hAnsi="宋体" w:eastAsia="宋体"/>
          <w:sz w:val="24"/>
        </w:rPr>
        <w:t>何兴舟 杨儒道 曹守仁 蒋维章 徐崇旺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室内燃煤空气污染与肺癌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何兴舟 杨儒道 曹守仁 蒋维章 徐崇旺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本书出售、求购地址：https://www.jiaokey.com/book/detail/90120621.html</w:t>
      </w:r>
    </w:p>
    <w:p>
      <w:r>
        <w:t>更多相关图书推荐：https://www.jiaokey.com</w:t>
      </w:r>
    </w:p>
    <w:p>
      <w:r>
        <w:t>何兴舟 杨儒道 曹守仁 蒋维章 徐崇旺 其他作品：https://www.jiaokey.com/tag/何兴舟 杨儒道 曹守仁 蒋维章 徐崇旺.html</w:t>
      </w:r>
    </w:p>
    <w:p>
      <w:r>
        <w:t>云南科技出版社 出版图书：https://www.jiaokey.com/tag/云南科技出版社.html</w:t>
      </w:r>
    </w:p>
    <w:p>
      <w:r>
        <w:t>关键词搜索：https://www.jiaokey.com/tag/室内燃煤空气污染与肺癌.html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