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农村党员·基层干部素质教育丛书  冬春反季节蔬菜生产技术</w:t>
      </w:r>
    </w:p>
    <w:p>
      <w:r>
        <w:rPr>
          <w:rFonts w:ascii="宋体" w:hAnsi="宋体" w:eastAsia="宋体"/>
          <w:sz w:val="24"/>
        </w:rPr>
        <w:t>朱海山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农村党员·基层干部素质教育丛书  冬春反季节蔬菜生产技术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本书出售、求购地址：https://www.jiaokey.com/book/detail/90120571.html</w:t>
      </w:r>
    </w:p>
    <w:p>
      <w:r>
        <w:t>更多相关图书推荐：https://www.jiaokey.com</w:t>
      </w:r>
    </w:p>
    <w:p>
      <w:r>
        <w:t>朱海山 其他作品：https://www.jiaokey.com/tag/朱海山.html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关键词搜索：https://www.jiaokey.com/tag/农村党员·基层干部素质教育丛书  冬春反季节蔬菜生产技术.html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