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老鼠和跳蚤的危害及防治</w:t>
      </w:r>
    </w:p>
    <w:p>
      <w:r>
        <w:rPr>
          <w:rFonts w:ascii="宋体" w:hAnsi="宋体" w:eastAsia="宋体"/>
          <w:sz w:val="24"/>
        </w:rPr>
        <w:t>云南省地方病防治领导小组办公室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老鼠和跳蚤的危害及防治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云南省地方病防治领导小组办公室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本书出售、求购地址：https://www.jiaokey.com/book/detail/90120550.html</w:t>
      </w:r>
    </w:p>
    <w:p>
      <w:r>
        <w:t>更多相关图书推荐：https://www.jiaokey.com</w:t>
      </w:r>
    </w:p>
    <w:p>
      <w:r>
        <w:t>云南省地方病防治领导小组办公室 其他作品：https://www.jiaokey.com/tag/云南省地方病防治领导小组办公室.html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关键词搜索：https://www.jiaokey.com/tag/老鼠和跳蚤的危害及防治.html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