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禁毒青年志愿者培训手册</w:t>
      </w:r>
    </w:p>
    <w:p>
      <w:r>
        <w:rPr>
          <w:rFonts w:ascii="宋体" w:hAnsi="宋体" w:eastAsia="宋体"/>
          <w:sz w:val="24"/>
        </w:rPr>
        <w:t>张义荣 骆寒青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禁毒青年志愿者培训手册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张义荣 骆寒青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本书出售、求购地址：https://www.jiaokey.com/book/detail/90120515.html</w:t>
      </w:r>
    </w:p>
    <w:p>
      <w:r>
        <w:t>更多相关图书推荐：https://www.jiaokey.com</w:t>
      </w:r>
    </w:p>
    <w:p>
      <w:r>
        <w:t>张义荣 骆寒青 其他作品：https://www.jiaokey.com/tag/张义荣 骆寒青.html</w:t>
      </w:r>
    </w:p>
    <w:p>
      <w:r>
        <w:t>云南科技出版社 出版图书：https://www.jiaokey.com/tag/云南科技出版社.html</w:t>
      </w:r>
    </w:p>
    <w:p>
      <w:r>
        <w:t>关键词搜索：https://www.jiaokey.com/tag/禁毒青年志愿者培训手册.html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