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电力线载波通信系统指南</w:t>
      </w:r>
    </w:p>
    <w:p>
      <w:r>
        <w:rPr>
          <w:rFonts w:ascii="宋体" w:hAnsi="宋体" w:eastAsia="宋体"/>
          <w:sz w:val="24"/>
        </w:rPr>
        <w:t>赵伟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电力线载波通信系统指南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本书出售、求购地址：https://www.jiaokey.com/book/detail/90120442.html</w:t>
      </w:r>
    </w:p>
    <w:p>
      <w:r>
        <w:t>更多相关图书推荐：https://www.jiaokey.com</w:t>
      </w:r>
    </w:p>
    <w:p>
      <w:r>
        <w:t>赵伟 其他作品：https://www.jiaokey.com/tag/赵伟.html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关键词搜索：https://www.jiaokey.com/tag/电力线载波通信系统指南.html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