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滇池流域的景观格局与面源污染控制</w:t>
      </w:r>
    </w:p>
    <w:p>
      <w:r>
        <w:rPr>
          <w:rFonts w:ascii="宋体" w:hAnsi="宋体" w:eastAsia="宋体"/>
          <w:sz w:val="24"/>
        </w:rPr>
        <w:t>杨树华，贺彬著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滇池流域的景观格局与面源污染控制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杨树华，贺彬著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本书出售、求购地址：https://www.jiaokey.com/book/detail/90120421.html</w:t>
      </w:r>
    </w:p>
    <w:p>
      <w:r>
        <w:t>更多相关图书推荐：https://www.jiaokey.com</w:t>
      </w:r>
    </w:p>
    <w:p>
      <w:r>
        <w:t>杨树华，贺彬著 其他作品：https://www.jiaokey.com/tag/杨树华，贺彬著.html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关键词搜索：https://www.jiaokey.com/tag/滇池流域的景观格局与面源污染控制.html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