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滇池地区生态环境与经济考察文集</w:t>
      </w:r>
    </w:p>
    <w:p>
      <w:r>
        <w:rPr>
          <w:rFonts w:ascii="宋体" w:hAnsi="宋体" w:eastAsia="宋体"/>
          <w:sz w:val="24"/>
        </w:rPr>
        <w:t>考察课题组著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滇池地区生态环境与经济考察文集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考察课题组著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本书出售、求购地址：https://www.jiaokey.com/book/detail/90120420.html</w:t>
      </w:r>
    </w:p>
    <w:p>
      <w:r>
        <w:t>更多相关图书推荐：https://www.jiaokey.com</w:t>
      </w:r>
    </w:p>
    <w:p>
      <w:r>
        <w:t>考察课题组著 其他作品：https://www.jiaokey.com/tag/考察课题组著.html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关键词搜索：https://www.jiaokey.com/tag/滇池地区生态环境与经济考察文集.html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