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承压设备焊接工程师培训教程</w:t>
      </w:r>
    </w:p>
    <w:p>
      <w:r>
        <w:rPr>
          <w:rFonts w:ascii="宋体" w:hAnsi="宋体" w:eastAsia="宋体"/>
          <w:sz w:val="24"/>
        </w:rPr>
        <w:t>戈兆文主编；全国锅炉压力容器标准化技术委员会编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承压设备焊接工程师培训教程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戈兆文主编；全国锅炉压力容器标准化技术委员会编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本书出售、求购地址：https://www.jiaokey.com/book/detail/90120357.html</w:t>
      </w:r>
    </w:p>
    <w:p>
      <w:r>
        <w:t>更多相关图书推荐：https://www.jiaokey.com</w:t>
      </w:r>
    </w:p>
    <w:p>
      <w:r>
        <w:t>戈兆文主编；全国锅炉压力容器标准化技术委员会编 其他作品：https://www.jiaokey.com/tag/戈兆文主编；全国锅炉压力容器标准化技术委员会编.html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关键词搜索：https://www.jiaokey.com/tag/承压设备焊接工程师培训教程.html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