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变革之声：参与式监测与评估在中国的实践</w:t>
      </w:r>
    </w:p>
    <w:p>
      <w:r>
        <w:rPr>
          <w:rFonts w:ascii="宋体" w:hAnsi="宋体" w:eastAsia="宋体"/>
          <w:sz w:val="24"/>
        </w:rPr>
        <w:t>周丕东 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变革之声：参与式监测与评估在中国的实践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周丕东 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本书出售、求购地址：https://www.jiaokey.com/book/detail/90120323.html</w:t>
      </w:r>
    </w:p>
    <w:p>
      <w:r>
        <w:t>更多相关图书推荐：https://www.jiaokey.com</w:t>
      </w:r>
    </w:p>
    <w:p>
      <w:r>
        <w:t>周丕东 等 其他作品：https://www.jiaokey.com/tag/周丕东 等.html</w:t>
      </w:r>
    </w:p>
    <w:p>
      <w:r>
        <w:t>云南科技出版社 出版图书：https://www.jiaokey.com/tag/云南科技出版社.html</w:t>
      </w:r>
    </w:p>
    <w:p>
      <w:r>
        <w:t>关键词搜索：https://www.jiaokey.com/tag/变革之声：参与式监测与评估在中国的实践.html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