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边陲耕耘录  临沧农业的研究、实践与思考</w:t>
      </w:r>
    </w:p>
    <w:p>
      <w:r>
        <w:rPr>
          <w:rFonts w:ascii="宋体" w:hAnsi="宋体" w:eastAsia="宋体"/>
          <w:sz w:val="24"/>
        </w:rPr>
        <w:t>陈勋儒著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边陲耕耘录  临沧农业的研究、实践与思考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陈勋儒著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本书出售、求购地址：https://www.jiaokey.com/book/detail/90120319.html</w:t>
      </w:r>
    </w:p>
    <w:p>
      <w:r>
        <w:t>更多相关图书推荐：https://www.jiaokey.com</w:t>
      </w:r>
    </w:p>
    <w:p>
      <w:r>
        <w:t>陈勋儒著 其他作品：https://www.jiaokey.com/tag/陈勋儒著.html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关键词搜索：https://www.jiaokey.com/tag/边陲耕耘录  临沧农业的研究、实践与思考.html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