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白三叶种子生产与管理</w:t>
      </w:r>
    </w:p>
    <w:p>
      <w:r>
        <w:rPr>
          <w:rFonts w:ascii="宋体" w:hAnsi="宋体" w:eastAsia="宋体"/>
          <w:sz w:val="24"/>
        </w:rPr>
        <w:t>张英俊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白三叶种子生产与管理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张英俊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本书出售、求购地址：https://www.jiaokey.com/book/detail/90120311.html</w:t>
      </w:r>
    </w:p>
    <w:p>
      <w:r>
        <w:t>更多相关图书推荐：https://www.jiaokey.com</w:t>
      </w:r>
    </w:p>
    <w:p>
      <w:r>
        <w:t>张英俊 等 其他作品：https://www.jiaokey.com/tag/张英俊 等.html</w:t>
      </w:r>
    </w:p>
    <w:p>
      <w:r>
        <w:t>云南科技出版社 出版图书：https://www.jiaokey.com/tag/云南科技出版社.html</w:t>
      </w:r>
    </w:p>
    <w:p>
      <w:r>
        <w:t>关键词搜索：https://www.jiaokey.com/tag/白三叶种子生产与管理.html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