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云南省科技发展研究报告  区域创新体系建设和州市创新能力评价  2003</w:t>
      </w:r>
    </w:p>
    <w:p>
      <w:r>
        <w:rPr>
          <w:rFonts w:ascii="宋体" w:hAnsi="宋体" w:eastAsia="宋体"/>
          <w:sz w:val="24"/>
        </w:rPr>
        <w:t>云南省科技发展研究报告课题组编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云南省科技发展研究报告  区域创新体系建设和州市创新能力评价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云南省科技发展研究报告课题组编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本书出售、求购地址：https://www.jiaokey.com/book/detail/90120274.html</w:t>
      </w:r>
    </w:p>
    <w:p>
      <w:r>
        <w:t>更多相关图书推荐：https://www.jiaokey.com</w:t>
      </w:r>
    </w:p>
    <w:p>
      <w:r>
        <w:t>云南省科技发展研究报告课题组编 其他作品：https://www.jiaokey.com/tag/云南省科技发展研究报告课题组编.html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关键词搜索：https://www.jiaokey.com/tag/云南省科技发展研究报告  区域创新体系建设和州市创新能力评价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