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书名：佐佐木建筑师事务所  1</w:t>
      </w:r>
    </w:p>
    <w:p>
      <w:r>
        <w:t>作者：安纪国际出版有公司编</w:t>
      </w:r>
    </w:p>
    <w:p>
      <w:r>
        <w:t>出版社：昆明:云南科学技术出版社,2004.11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佐佐木建筑师事务所  1 评论地址：https://www.jiaokey.com/book/detail/90120254.html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