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中国云南建设大观5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中国云南建设大观5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本书出售、求购地址：https://www.jiaokey.com/book/detail/90120246.html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关键词搜索：https://www.jiaokey.com/tag/中国云南建设大观5.html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