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真空冶炼法提取金属锂的研究</w:t>
      </w:r>
    </w:p>
    <w:p>
      <w:r>
        <w:rPr>
          <w:rFonts w:ascii="宋体" w:hAnsi="宋体" w:eastAsia="宋体"/>
          <w:sz w:val="24"/>
        </w:rPr>
        <w:t>杨斌，戴永年著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真空冶炼法提取金属锂的研究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杨斌，戴永年著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本书出售、求购地址：https://www.jiaokey.com/book/detail/90120203.html</w:t>
      </w:r>
    </w:p>
    <w:p>
      <w:r>
        <w:t>更多相关图书推荐：https://www.jiaokey.com</w:t>
      </w:r>
    </w:p>
    <w:p>
      <w:r>
        <w:t>杨斌，戴永年著 其他作品：https://www.jiaokey.com/tag/杨斌，戴永年著.html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关键词搜索：https://www.jiaokey.com/tag/真空冶炼法提取金属锂的研究.html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