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书名：针疗须察  论经络腧穴刺禁与局部解剖的关系</w:t>
      </w:r>
    </w:p>
    <w:p>
      <w:r>
        <w:t>作者：林先哲著</w:t>
      </w:r>
    </w:p>
    <w:p>
      <w:r>
        <w:t>出版社：昆明:云南科学技术出版社,1996.06</w:t>
      </w:r>
    </w:p>
    <w:p>
      <w:r>
        <w:t>出版日期：</w:t>
      </w:r>
    </w:p>
    <w:p>
      <w:r>
        <w:t>总页数：79</w:t>
      </w:r>
    </w:p>
    <w:p>
      <w:r>
        <w:t>更多请访问教客网: www.jiaokey.com</w:t>
      </w:r>
    </w:p>
    <w:p>
      <w:r>
        <w:t>针疗须察  论经络腧穴刺禁与局部解剖的关系 评论地址：https://www.jiaokey.com/book/detail/90120201.html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