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昭通地区工业结构调整研究</w:t>
      </w:r>
    </w:p>
    <w:p>
      <w:r>
        <w:rPr>
          <w:rFonts w:ascii="宋体" w:hAnsi="宋体" w:eastAsia="宋体"/>
          <w:sz w:val="24"/>
        </w:rPr>
        <w:t>陆俊贤等主编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昭通地区工业结构调整研究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陆俊贤等主编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本书出售、求购地址：https://www.jiaokey.com/book/detail/90120197.html</w:t>
      </w:r>
    </w:p>
    <w:p>
      <w:r>
        <w:t>更多相关图书推荐：https://www.jiaokey.com</w:t>
      </w:r>
    </w:p>
    <w:p>
      <w:r>
        <w:t>陆俊贤等主编 其他作品：https://www.jiaokey.com/tag/陆俊贤等主编.html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关键词搜索：https://www.jiaokey.com/tag/昭通地区工业结构调整研究.html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