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云南省环境天然放射性水平调查研究</w:t>
      </w:r>
    </w:p>
    <w:p>
      <w:r>
        <w:rPr>
          <w:rFonts w:ascii="宋体" w:hAnsi="宋体" w:eastAsia="宋体"/>
          <w:sz w:val="24"/>
        </w:rPr>
        <w:t>李玉先主编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云南省环境天然放射性水平调查研究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本书出售、求购地址：https://www.jiaokey.com/book/detail/90120126.html</w:t>
      </w:r>
    </w:p>
    <w:p>
      <w:r>
        <w:t>更多相关图书推荐：https://www.jiaokey.com</w:t>
      </w:r>
    </w:p>
    <w:p>
      <w:r>
        <w:t>李玉先主编 其他作品：https://www.jiaokey.com/tag/李玉先主编.html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关键词搜索：https://www.jiaokey.com/tag/云南省环境天然放射性水平调查研究.html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