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云南省滑坡泥石流重点区域预测预报与评价方法研究</w:t>
      </w:r>
    </w:p>
    <w:p>
      <w:r>
        <w:rPr>
          <w:rFonts w:ascii="宋体" w:hAnsi="宋体" w:eastAsia="宋体"/>
          <w:sz w:val="24"/>
        </w:rPr>
        <w:t>唐川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云南省滑坡泥石流重点区域预测预报与评价方法研究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本书出售、求购地址：https://www.jiaokey.com/book/detail/90120125.html</w:t>
      </w:r>
    </w:p>
    <w:p>
      <w:r>
        <w:t>更多相关图书推荐：https://www.jiaokey.com</w:t>
      </w:r>
    </w:p>
    <w:p>
      <w:r>
        <w:t>唐川 其他作品：https://www.jiaokey.com/tag/唐川.html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关键词搜索：https://www.jiaokey.com/tag/云南省滑坡泥石流重点区域预测预报与评价方法研究.html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