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书名：云南名小吃</w:t>
      </w:r>
    </w:p>
    <w:p>
      <w:r>
        <w:t>作者：梁玉虹编著</w:t>
      </w:r>
    </w:p>
    <w:p>
      <w:r>
        <w:t>出版社：昆明:云南科学技术出版社,2001.09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云南名小吃 评论地址：https://www.jiaokey.com/book/detail/90120092.html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