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乡村医生资格认可考核复习题解  临床部分</w:t>
      </w:r>
    </w:p>
    <w:p>
      <w:r>
        <w:rPr>
          <w:rFonts w:ascii="宋体" w:hAnsi="宋体" w:eastAsia="宋体"/>
          <w:sz w:val="24"/>
        </w:rPr>
        <w:t>云南省卫生处主编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乡村医生资格认可考核复习题解  临床部分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本书出售、求购地址：https://www.jiaokey.com/book/detail/90119910.html</w:t>
      </w:r>
    </w:p>
    <w:p>
      <w:r>
        <w:t>更多相关图书推荐：https://www.jiaokey.com</w:t>
      </w:r>
    </w:p>
    <w:p>
      <w:r>
        <w:t>云南省卫生处主编 其他作品：https://www.jiaokey.com/tag/云南省卫生处主编.html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关键词搜索：https://www.jiaokey.com/tag/乡村医生资格认可考核复习题解  临床部分.html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