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线性代数与概率统计的理论及解题分析</w:t>
      </w:r>
    </w:p>
    <w:p>
      <w:r>
        <w:rPr>
          <w:rFonts w:ascii="宋体" w:hAnsi="宋体" w:eastAsia="宋体"/>
          <w:sz w:val="24"/>
        </w:rPr>
        <w:t>姜效先 萧红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线性代数与概率统计的理论及解题分析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姜效先 萧红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本书出售、求购地址：https://www.jiaokey.com/book/detail/90119903.html</w:t>
      </w:r>
    </w:p>
    <w:p>
      <w:r>
        <w:t>更多相关图书推荐：https://www.jiaokey.com</w:t>
      </w:r>
    </w:p>
    <w:p>
      <w:r>
        <w:t>姜效先 萧红 主编 其他作品：https://www.jiaokey.com/tag/姜效先 萧红 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关键词搜索：https://www.jiaokey.com/tag/线性代数与概率统计的理论及解题分析.html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