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五洲神韵 C.I.O.F.F.第二十九届世界年会暨第六届亚洲民间艺术节纪实</w:t>
      </w:r>
    </w:p>
    <w:p>
      <w:r>
        <w:rPr>
          <w:rFonts w:ascii="宋体" w:hAnsi="宋体" w:eastAsia="宋体"/>
          <w:sz w:val="24"/>
        </w:rPr>
        <w:t>林爽爽主编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五洲神韵 C.I.O.F.F.第二十九届世界年会暨第六届亚洲民间艺术节纪实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林爽爽主编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本书出售、求购地址：https://www.jiaokey.com/book/detail/90119869.html</w:t>
      </w:r>
    </w:p>
    <w:p>
      <w:r>
        <w:t>更多相关图书推荐：https://www.jiaokey.com</w:t>
      </w:r>
    </w:p>
    <w:p>
      <w:r>
        <w:t>林爽爽主编 其他作品：https://www.jiaokey.com/tag/林爽爽主编.html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关键词搜索：https://www.jiaokey.com/tag/五洲神韵 C.I.O.F.F.第二十九届世界年会暨第六届亚洲民间艺术节纪实.html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