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为民族地区的崛起  全国少数民族自治州第十一次财政理论研讨会文集</w:t>
      </w:r>
    </w:p>
    <w:p>
      <w:r>
        <w:rPr>
          <w:rFonts w:ascii="宋体" w:hAnsi="宋体" w:eastAsia="宋体"/>
          <w:sz w:val="24"/>
        </w:rPr>
        <w:t>程建华主编；陈九彬等编纂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为民族地区的崛起  全国少数民族自治州第十一次财政理论研讨会文集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程建华主编；陈九彬等编纂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本书出售、求购地址：https://www.jiaokey.com/book/detail/90119834.html</w:t>
      </w:r>
    </w:p>
    <w:p>
      <w:r>
        <w:t>更多相关图书推荐：https://www.jiaokey.com</w:t>
      </w:r>
    </w:p>
    <w:p>
      <w:r>
        <w:t>程建华主编；陈九彬等编纂 其他作品：https://www.jiaokey.com/tag/程建华主编；陈九彬等编纂.html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关键词搜索：https://www.jiaokey.com/tag/为民族地区的崛起  全国少数民族自治州第十一次财政理论研讨会文集.html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