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庭园装饰元素</w:t>
      </w:r>
    </w:p>
    <w:p>
      <w:r>
        <w:rPr>
          <w:rFonts w:ascii="宋体" w:hAnsi="宋体" w:eastAsia="宋体"/>
          <w:sz w:val="24"/>
        </w:rPr>
        <w:t>（英）罗伊·斯特朗（Roy Strong）编著；张海峰译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庭园装饰元素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（英）罗伊·斯特朗（Roy Strong）编著；张海峰译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本书出售、求购地址：https://www.jiaokey.com/book/detail/90119810.html</w:t>
      </w:r>
    </w:p>
    <w:p>
      <w:r>
        <w:t>更多相关图书推荐：https://www.jiaokey.com</w:t>
      </w:r>
    </w:p>
    <w:p>
      <w:r>
        <w:t>（英）罗伊·斯特朗（Roy Strong）编著；张海峰译 其他作品：https://www.jiaokey.com/tag/（英）罗伊·斯特朗（Roy Strong）编著；张海峰译.html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关键词搜索：https://www.jiaokey.com/tag/庭园装饰元素.html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