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  云南师范大学学生课外学术科技优秀论文选</w:t>
      </w:r>
    </w:p>
    <w:p>
      <w:r>
        <w:rPr>
          <w:rFonts w:ascii="宋体" w:hAnsi="宋体" w:eastAsia="宋体"/>
          <w:sz w:val="24"/>
        </w:rPr>
        <w:t>姜扬，熊永翔主编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  云南师范大学学生课外学术科技优秀论文选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姜扬，熊永翔主编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本书出售、求购地址：https://www.jiaokey.com/book/detail/90119807.html</w:t>
      </w:r>
    </w:p>
    <w:p>
      <w:r>
        <w:t>更多相关图书推荐：https://www.jiaokey.com</w:t>
      </w:r>
    </w:p>
    <w:p>
      <w:r>
        <w:t>姜扬，熊永翔主编 其他作品：https://www.jiaokey.com/tag/姜扬，熊永翔主编.html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关键词搜索：https://www.jiaokey.com/tag/挑战未来  云南师范大学学生课外学术科技优秀论文选.html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