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社区消防工作指南  21世纪火灾事故预防理念-消防工作社会化</w:t>
      </w:r>
    </w:p>
    <w:p>
      <w:r>
        <w:rPr>
          <w:rFonts w:ascii="宋体" w:hAnsi="宋体" w:eastAsia="宋体"/>
          <w:sz w:val="24"/>
        </w:rPr>
        <w:t>陈祖朝，周华主编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社区消防工作指南  21世纪火灾事故预防理念-消防工作社会化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陈祖朝，周华主编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本书出售、求购地址：https://www.jiaokey.com/book/detail/90119729.html</w:t>
      </w:r>
    </w:p>
    <w:p>
      <w:r>
        <w:t>更多相关图书推荐：https://www.jiaokey.com</w:t>
      </w:r>
    </w:p>
    <w:p>
      <w:r>
        <w:t>陈祖朝，周华主编 其他作品：https://www.jiaokey.com/tag/陈祖朝，周华主编.html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关键词搜索：https://www.jiaokey.com/tag/社区消防工作指南  21世纪火灾事故预防理念-消防工作社会化.html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