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社区参与农村人畜引水工程建设、维护与管理  来源于怒江清泉工程的实践经验</w:t>
      </w:r>
    </w:p>
    <w:p>
      <w:r>
        <w:rPr>
          <w:rFonts w:ascii="宋体" w:hAnsi="宋体" w:eastAsia="宋体"/>
          <w:sz w:val="24"/>
        </w:rPr>
        <w:t>吕星主编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社区参与农村人畜引水工程建设、维护与管理  来源于怒江清泉工程的实践经验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本书出售、求购地址：https://www.jiaokey.com/book/detail/90119728.html</w:t>
      </w:r>
    </w:p>
    <w:p>
      <w:r>
        <w:t>更多相关图书推荐：https://www.jiaokey.com</w:t>
      </w:r>
    </w:p>
    <w:p>
      <w:r>
        <w:t>吕星主编 其他作品：https://www.jiaokey.com/tag/吕星主编.html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关键词搜索：https://www.jiaokey.com/tag/社区参与农村人畜引水工程建设、维护与管理  来源于怒江清泉工程的实践经验.html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