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全国第三届构造地球化学学术讨论会论文选集</w:t>
      </w:r>
    </w:p>
    <w:p>
      <w:r>
        <w:rPr>
          <w:rFonts w:ascii="宋体" w:hAnsi="宋体" w:eastAsia="宋体"/>
          <w:sz w:val="24"/>
        </w:rPr>
        <w:t>中国矿物岩石地球化学学会元素区域地球化学专业委员会 中国科学院地化所矿床地球化学开放研究实验室 云南省地质学会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全国第三届构造地球化学学术讨论会论文选集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中国矿物岩石地球化学学会元素区域地球化学专业委员会 中国科学院地化所矿床地球化学开放研究实验室 云南省地质学会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本书出售、求购地址：https://www.jiaokey.com/book/detail/90119698.html</w:t>
      </w:r>
    </w:p>
    <w:p>
      <w:r>
        <w:t>更多相关图书推荐：https://www.jiaokey.com</w:t>
      </w:r>
    </w:p>
    <w:p>
      <w:r>
        <w:t>中国矿物岩石地球化学学会元素区域地球化学专业委员会 中国科学院地化所矿床地球化学开放研究实验室 云南省地质学会 其他作品：https://www.jiaokey.com/tag/中国矿物岩石地球化学学会元素区域地球化学专业委员会 中国科学院地化所矿床地球化学开放研究实验室 云南省地质学会.html</w:t>
      </w:r>
    </w:p>
    <w:p>
      <w:r>
        <w:t>云南科技出版社 出版图书：https://www.jiaokey.com/tag/云南科技出版社.html</w:t>
      </w:r>
    </w:p>
    <w:p>
      <w:r>
        <w:t>关键词搜索：https://www.jiaokey.com/tag/全国第三届构造地球化学学术讨论会论文选集.html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