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区域森林资源预警系统的研究</w:t>
      </w:r>
    </w:p>
    <w:p>
      <w:r>
        <w:rPr>
          <w:rFonts w:ascii="宋体" w:hAnsi="宋体" w:eastAsia="宋体"/>
          <w:sz w:val="24"/>
        </w:rPr>
        <w:t>吴延熊 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区域森林资源预警系统的研究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吴延熊 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本书出售、求购地址：https://www.jiaokey.com/book/detail/90119697.html</w:t>
      </w:r>
    </w:p>
    <w:p>
      <w:r>
        <w:t>更多相关图书推荐：https://www.jiaokey.com</w:t>
      </w:r>
    </w:p>
    <w:p>
      <w:r>
        <w:t>吴延熊  著 其他作品：https://www.jiaokey.com/tag/吴延熊  著.html</w:t>
      </w:r>
    </w:p>
    <w:p>
      <w:r>
        <w:t>云南科技出版社 出版图书：https://www.jiaokey.com/tag/云南科技出版社.html</w:t>
      </w:r>
    </w:p>
    <w:p>
      <w:r>
        <w:t>关键词搜索：https://www.jiaokey.com/tag/区域森林资源预警系统的研究.html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