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欠发达地区村民自治研究</w:t>
      </w:r>
    </w:p>
    <w:p>
      <w:r>
        <w:rPr>
          <w:rFonts w:ascii="宋体" w:hAnsi="宋体" w:eastAsia="宋体"/>
          <w:sz w:val="24"/>
        </w:rPr>
        <w:t>李卫宁，尹毅，刘兰凯编著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欠发达地区村民自治研究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李卫宁，尹毅，刘兰凯编著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本书出售、求购地址：https://www.jiaokey.com/book/detail/90119689.html</w:t>
      </w:r>
    </w:p>
    <w:p>
      <w:r>
        <w:t>更多相关图书推荐：https://www.jiaokey.com</w:t>
      </w:r>
    </w:p>
    <w:p>
      <w:r>
        <w:t>李卫宁，尹毅，刘兰凯编著 其他作品：https://www.jiaokey.com/tag/李卫宁，尹毅，刘兰凯编著.html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关键词搜索：https://www.jiaokey.com/tag/欠发达地区村民自治研究.html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