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流域管理  东南亚大陆山区的生活和资源竞争</w:t>
      </w:r>
    </w:p>
    <w:p>
      <w:r>
        <w:rPr>
          <w:rFonts w:ascii="宋体" w:hAnsi="宋体" w:eastAsia="宋体"/>
          <w:sz w:val="24"/>
        </w:rPr>
        <w:t>（美）布莱克·D.拉特纳（Blake D.Ratner）著；杨永平等译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流域管理  东南亚大陆山区的生活和资源竞争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（美）布莱克·D.拉特纳（Blake D.Ratner）著；杨永平等译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本书出售、求购地址：https://www.jiaokey.com/book/detail/90119588.html</w:t>
      </w:r>
    </w:p>
    <w:p>
      <w:r>
        <w:t>更多相关图书推荐：https://www.jiaokey.com</w:t>
      </w:r>
    </w:p>
    <w:p>
      <w:r>
        <w:t>（美）布莱克·D.拉特纳（Blake D.Ratner）著；杨永平等译 其他作品：https://www.jiaokey.com/tag/（美）布莱克·D.拉特纳（Blake D.Ratner）著；杨永平等译.html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关键词搜索：https://www.jiaokey.com/tag/流域管理  东南亚大陆山区的生活和资源竞争.html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