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空心卷烟系统配方及烟草潜香</w:t>
      </w:r>
    </w:p>
    <w:p>
      <w:r>
        <w:rPr>
          <w:rFonts w:ascii="宋体" w:hAnsi="宋体" w:eastAsia="宋体"/>
          <w:sz w:val="24"/>
        </w:rPr>
        <w:t>胡旺云，陈辉敏著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空心卷烟系统配方及烟草潜香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胡旺云，陈辉敏著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本书出售、求购地址：https://www.jiaokey.com/book/detail/90119539.html</w:t>
      </w:r>
    </w:p>
    <w:p>
      <w:r>
        <w:t>更多相关图书推荐：https://www.jiaokey.com</w:t>
      </w:r>
    </w:p>
    <w:p>
      <w:r>
        <w:t>胡旺云，陈辉敏著 其他作品：https://www.jiaokey.com/tag/胡旺云，陈辉敏著.html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关键词搜索：https://www.jiaokey.com/tag/空心卷烟系统配方及烟草潜香.html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