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烤烟栽培与烘烤技术</w:t>
      </w:r>
    </w:p>
    <w:p>
      <w:r>
        <w:rPr>
          <w:rFonts w:ascii="宋体" w:hAnsi="宋体" w:eastAsia="宋体"/>
          <w:sz w:val="24"/>
        </w:rPr>
        <w:t>云南省科委星火计划办公室等编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烤烟栽培与烘烤技术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云南省科委星火计划办公室等编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本书出售、求购地址：https://www.jiaokey.com/book/detail/90119524.html</w:t>
      </w:r>
    </w:p>
    <w:p>
      <w:r>
        <w:t>更多相关图书推荐：https://www.jiaokey.com</w:t>
      </w:r>
    </w:p>
    <w:p>
      <w:r>
        <w:t>云南省科委星火计划办公室等编 其他作品：https://www.jiaokey.com/tag/云南省科委星火计划办公室等编.html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关键词搜索：https://www.jiaokey.com/tag/烤烟栽培与烘烤技术.html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