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抗艾滋病病毒活性化合物</w:t>
      </w:r>
    </w:p>
    <w:p>
      <w:r>
        <w:rPr>
          <w:rFonts w:ascii="宋体" w:hAnsi="宋体" w:eastAsia="宋体"/>
          <w:sz w:val="24"/>
        </w:rPr>
        <w:t>陈纪军，罗士德主编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抗艾滋病病毒活性化合物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陈纪军，罗士德主编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本书出售、求购地址：https://www.jiaokey.com/book/detail/90119515.html</w:t>
      </w:r>
    </w:p>
    <w:p>
      <w:r>
        <w:t>更多相关图书推荐：https://www.jiaokey.com</w:t>
      </w:r>
    </w:p>
    <w:p>
      <w:r>
        <w:t>陈纪军，罗士德主编 其他作品：https://www.jiaokey.com/tag/陈纪军，罗士德主编.html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关键词搜索：https://www.jiaokey.com/tag/抗艾滋病病毒活性化合物.html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