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景观植物实用图鉴.第1辑宿根草花150种</w:t>
      </w:r>
    </w:p>
    <w:p>
      <w:r>
        <w:rPr>
          <w:rFonts w:ascii="宋体" w:hAnsi="宋体" w:eastAsia="宋体"/>
          <w:sz w:val="24"/>
        </w:rPr>
        <w:t>薛聪贤编著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景观植物实用图鉴.第1辑宿根草花150种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本书出售、求购地址：https://www.jiaokey.com/book/detail/90119504.html</w:t>
      </w:r>
    </w:p>
    <w:p>
      <w:r>
        <w:t>更多相关图书推荐：https://www.jiaokey.com</w:t>
      </w:r>
    </w:p>
    <w:p>
      <w:r>
        <w:t>薛聪贤编著 其他作品：https://www.jiaokey.com/tag/薛聪贤编著.html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关键词搜索：https://www.jiaokey.com/tag/景观植物实用图鉴.第1辑宿根草花150种.html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