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晶体药品粉末衍射数据集</w:t>
      </w:r>
    </w:p>
    <w:p>
      <w:r>
        <w:rPr>
          <w:rFonts w:ascii="宋体" w:hAnsi="宋体" w:eastAsia="宋体"/>
          <w:sz w:val="24"/>
        </w:rPr>
        <w:t>陈亮维等主编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晶体药品粉末衍射数据集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本书出售、求购地址：https://www.jiaokey.com/book/detail/90119501.html</w:t>
      </w:r>
    </w:p>
    <w:p>
      <w:r>
        <w:t>更多相关图书推荐：https://www.jiaokey.com</w:t>
      </w:r>
    </w:p>
    <w:p>
      <w:r>
        <w:t>陈亮维等主编 其他作品：https://www.jiaokey.com/tag/陈亮维等主编.html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关键词搜索：https://www.jiaokey.com/tag/晶体药品粉末衍射数据集.html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