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建设工程抗震设防审查纲要</w:t>
      </w:r>
    </w:p>
    <w:p>
      <w:r>
        <w:rPr>
          <w:rFonts w:ascii="宋体" w:hAnsi="宋体" w:eastAsia="宋体"/>
          <w:sz w:val="24"/>
        </w:rPr>
        <w:t>云南科技出版社出版发行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建设工程抗震设防审查纲要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云南科技出版社出版发行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本书出售、求购地址：https://www.jiaokey.com/book/detail/90119465.html</w:t>
      </w:r>
    </w:p>
    <w:p>
      <w:r>
        <w:t>更多相关图书推荐：https://www.jiaokey.com</w:t>
      </w:r>
    </w:p>
    <w:p>
      <w:r>
        <w:t>云南科技出版社出版发行 其他作品：https://www.jiaokey.com/tag/云南科技出版社出版发行.html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关键词搜索：https://www.jiaokey.com/tag/建设工程抗震设防审查纲要.html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